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Мабудиновича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086220003283984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Рустамов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18810086220003283984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отсутствии оплаты административного штрафа к установленному сроку;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Мабудиновича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6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7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8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9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30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1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0412365400575001562520165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2rplc-42">
    <w:name w:val="cat-SumInWords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